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5E51" w14:textId="77777777" w:rsidR="005270A6" w:rsidRDefault="00000000">
      <w:pPr>
        <w:pStyle w:val="Title"/>
      </w:pPr>
      <w:r>
        <w:t>Alexander B. West</w:t>
      </w:r>
    </w:p>
    <w:p w14:paraId="653506B7" w14:textId="33B60796" w:rsidR="005270A6" w:rsidRDefault="00000000">
      <w:r>
        <w:t>📞 (512) 9</w:t>
      </w:r>
      <w:r w:rsidR="00C675E4">
        <w:t>69-9755</w:t>
      </w:r>
    </w:p>
    <w:p w14:paraId="3E4F8AA6" w14:textId="77777777" w:rsidR="005270A6" w:rsidRDefault="00000000">
      <w:r>
        <w:t>🌐 abwmaps.com</w:t>
      </w:r>
    </w:p>
    <w:p w14:paraId="0C86D8ED" w14:textId="77777777" w:rsidR="005270A6" w:rsidRDefault="00000000">
      <w:r>
        <w:t>📍 11916 Dave Silk Dr., Austin, TX 78748</w:t>
      </w:r>
    </w:p>
    <w:p w14:paraId="2C3CAEAD" w14:textId="77777777" w:rsidR="005270A6" w:rsidRDefault="00000000">
      <w:pPr>
        <w:pStyle w:val="Heading1"/>
      </w:pPr>
      <w:r>
        <w:t>Professional Summary</w:t>
      </w:r>
    </w:p>
    <w:p w14:paraId="2F05EDA1" w14:textId="0C67A042" w:rsidR="005270A6" w:rsidRDefault="00000000">
      <w:r>
        <w:t xml:space="preserve">Geospatial </w:t>
      </w:r>
      <w:r w:rsidR="00C675E4">
        <w:t>t</w:t>
      </w:r>
      <w:r>
        <w:t>echnician</w:t>
      </w:r>
      <w:r w:rsidR="00C675E4">
        <w:t xml:space="preserve"> and analyst</w:t>
      </w:r>
      <w:r>
        <w:t xml:space="preserve"> specializing in aerial mapping, remote sensing, and lidar data classification. Experienced i</w:t>
      </w:r>
      <w:r w:rsidR="00E77CD5">
        <w:t>n</w:t>
      </w:r>
      <w:r>
        <w:t xml:space="preserve"> Computer-Aided Design (CAD) for planimetric feature extraction using MicroStation</w:t>
      </w:r>
      <w:r w:rsidR="00E77CD5">
        <w:t xml:space="preserve"> and</w:t>
      </w:r>
      <w:r w:rsidR="00FB6DA5">
        <w:t xml:space="preserve"> geospatial analysis using ArcGIS Pro</w:t>
      </w:r>
      <w:r>
        <w:t>. Passionate about integrating traditional geospatial workflows with emerging technologies like UAS (drones) and</w:t>
      </w:r>
      <w:r w:rsidR="00C675E4">
        <w:t xml:space="preserve"> other cutting edge</w:t>
      </w:r>
      <w:r>
        <w:t xml:space="preserve"> aviation systems. Dedicated to leveraging geospatial science to improve infrastructure, environmental management, and spatial analysis outcomes.</w:t>
      </w:r>
    </w:p>
    <w:p w14:paraId="1179F79B" w14:textId="77777777" w:rsidR="005270A6" w:rsidRDefault="00000000">
      <w:pPr>
        <w:pStyle w:val="Heading1"/>
      </w:pPr>
      <w:r>
        <w:t>Skills &amp; Technologies</w:t>
      </w:r>
    </w:p>
    <w:p w14:paraId="0F1CBF0B" w14:textId="77777777" w:rsidR="005270A6" w:rsidRDefault="00000000">
      <w:r>
        <w:rPr>
          <w:b/>
        </w:rPr>
        <w:t>Core Skills:</w:t>
      </w:r>
    </w:p>
    <w:p w14:paraId="5CD9B248" w14:textId="77777777" w:rsidR="005270A6" w:rsidRDefault="00000000">
      <w:r>
        <w:t>• Geospatial Analysis</w:t>
      </w:r>
      <w:r>
        <w:br/>
        <w:t>• Remote Sensing</w:t>
      </w:r>
      <w:r>
        <w:br/>
        <w:t>• Cartographic Design</w:t>
      </w:r>
      <w:r>
        <w:br/>
        <w:t>• Lidar Classification (QA/QC)</w:t>
      </w:r>
      <w:r>
        <w:br/>
        <w:t>• Planimetric Feature Extraction</w:t>
      </w:r>
      <w:r>
        <w:br/>
        <w:t>• 3D Data Processing and Vertical Mapping</w:t>
      </w:r>
      <w:r>
        <w:br/>
        <w:t>• Creative Problem Solving</w:t>
      </w:r>
      <w:r>
        <w:br/>
        <w:t>• Web Mapping</w:t>
      </w:r>
      <w:r>
        <w:br/>
        <w:t>• Networking</w:t>
      </w:r>
    </w:p>
    <w:p w14:paraId="26995138" w14:textId="77777777" w:rsidR="005270A6" w:rsidRDefault="00000000">
      <w:r>
        <w:rPr>
          <w:b/>
        </w:rPr>
        <w:t>Programming:</w:t>
      </w:r>
    </w:p>
    <w:p w14:paraId="62CD9BBF" w14:textId="77777777" w:rsidR="005270A6" w:rsidRDefault="00000000">
      <w:r>
        <w:t>• HTML5</w:t>
      </w:r>
      <w:r>
        <w:br/>
        <w:t>• CSS</w:t>
      </w:r>
      <w:r>
        <w:br/>
        <w:t>• JavaScript</w:t>
      </w:r>
      <w:r>
        <w:br/>
        <w:t>• Python</w:t>
      </w:r>
      <w:r>
        <w:br/>
        <w:t>• SQL</w:t>
      </w:r>
    </w:p>
    <w:p w14:paraId="04DCD664" w14:textId="77777777" w:rsidR="005270A6" w:rsidRDefault="00000000">
      <w:r>
        <w:rPr>
          <w:b/>
        </w:rPr>
        <w:t>Software:</w:t>
      </w:r>
    </w:p>
    <w:p w14:paraId="2719724D" w14:textId="5E442063" w:rsidR="005270A6" w:rsidRDefault="00000000">
      <w:r>
        <w:t>• MicroStation</w:t>
      </w:r>
      <w:r>
        <w:br/>
        <w:t>• Global Mapper</w:t>
      </w:r>
      <w:r>
        <w:br/>
        <w:t>• ArcGIS Pro</w:t>
      </w:r>
      <w:r>
        <w:br/>
      </w:r>
      <w:r>
        <w:lastRenderedPageBreak/>
        <w:t xml:space="preserve">• ArcGIS </w:t>
      </w:r>
      <w:r w:rsidR="0059439D">
        <w:t>Online</w:t>
      </w:r>
      <w:r>
        <w:br/>
        <w:t>• Erdas Imagine</w:t>
      </w:r>
      <w:r>
        <w:br/>
        <w:t>• Adobe Creative Cloud</w:t>
      </w:r>
      <w:r>
        <w:br/>
        <w:t>• Microsoft Office Suite</w:t>
      </w:r>
      <w:r>
        <w:br/>
        <w:t>• Git/GitHub</w:t>
      </w:r>
      <w:r>
        <w:br/>
        <w:t>• Linux (Debian)</w:t>
      </w:r>
      <w:r>
        <w:br/>
        <w:t>• VSCode</w:t>
      </w:r>
    </w:p>
    <w:p w14:paraId="1642C1C0" w14:textId="77777777" w:rsidR="005270A6" w:rsidRDefault="00000000">
      <w:r>
        <w:rPr>
          <w:b/>
        </w:rPr>
        <w:t>Licenses:</w:t>
      </w:r>
    </w:p>
    <w:p w14:paraId="1A0FAB0F" w14:textId="77777777" w:rsidR="005270A6" w:rsidRDefault="00000000">
      <w:r>
        <w:t>• FAA Certified Student Pilot (39 flight hours)</w:t>
      </w:r>
      <w:r>
        <w:br/>
        <w:t>• Pursuing FAA Part 107 UAS (Drone Pilot) Certification</w:t>
      </w:r>
    </w:p>
    <w:p w14:paraId="66221CCA" w14:textId="77777777" w:rsidR="005270A6" w:rsidRDefault="00000000">
      <w:pPr>
        <w:pStyle w:val="Heading1"/>
      </w:pPr>
      <w:r>
        <w:t>Experience</w:t>
      </w:r>
    </w:p>
    <w:p w14:paraId="45B75004" w14:textId="3E34EC8F" w:rsidR="005270A6" w:rsidRDefault="00000000">
      <w:r>
        <w:rPr>
          <w:b/>
        </w:rPr>
        <w:t>05/13/202</w:t>
      </w:r>
      <w:r w:rsidR="00C675E4">
        <w:rPr>
          <w:b/>
        </w:rPr>
        <w:t>3</w:t>
      </w:r>
      <w:r>
        <w:rPr>
          <w:b/>
        </w:rPr>
        <w:t xml:space="preserve"> – Present | Geospatial Technician — SAM Companies (</w:t>
      </w:r>
      <w:r w:rsidR="00C675E4">
        <w:rPr>
          <w:b/>
        </w:rPr>
        <w:t>Hybrid</w:t>
      </w:r>
      <w:r>
        <w:rPr>
          <w:b/>
        </w:rPr>
        <w:t>)</w:t>
      </w:r>
    </w:p>
    <w:p w14:paraId="2485931B" w14:textId="77777777" w:rsidR="005270A6" w:rsidRDefault="00000000">
      <w:r>
        <w:t>• Process lidar point cloud data for vertical mapping projects using MicroStation, Global Mapper, and Esri software.</w:t>
      </w:r>
      <w:r>
        <w:br/>
        <w:t>• Perform lidar classification and execute QA/QC processes to ensure data precision and quality.</w:t>
      </w:r>
      <w:r>
        <w:br/>
        <w:t>• Conduct planimetric feature extraction and Computer-Aided Design (CAD) work.</w:t>
      </w:r>
      <w:r>
        <w:br/>
        <w:t>• Produce detailed geospatial deliverables supporting engineering, surveying, and infrastructure projects.</w:t>
      </w:r>
    </w:p>
    <w:p w14:paraId="33692AA2" w14:textId="6E83727D" w:rsidR="005270A6" w:rsidRDefault="00000000">
      <w:r>
        <w:rPr>
          <w:b/>
        </w:rPr>
        <w:t>01/2023 – 05/12/202</w:t>
      </w:r>
      <w:r w:rsidR="00C675E4">
        <w:rPr>
          <w:b/>
        </w:rPr>
        <w:t>3</w:t>
      </w:r>
      <w:r>
        <w:rPr>
          <w:b/>
        </w:rPr>
        <w:t xml:space="preserve"> | GIS Analyst — Axim Geospatial (Remote)</w:t>
      </w:r>
    </w:p>
    <w:p w14:paraId="649548B0" w14:textId="77777777" w:rsidR="005270A6" w:rsidRDefault="00000000">
      <w:r>
        <w:t>• Performed QA/QC on GIS content and maintained database accuracy.</w:t>
      </w:r>
      <w:r>
        <w:br/>
        <w:t>• Conducted production editing and geospatial analysis for client deliverables.</w:t>
      </w:r>
      <w:r>
        <w:br/>
        <w:t>• Executed feature extraction, data conditioning, and quality management in remote environments.</w:t>
      </w:r>
      <w:r>
        <w:br/>
        <w:t>• Supported a variety of geospatial projects with a focus on timely and accurate production.</w:t>
      </w:r>
    </w:p>
    <w:p w14:paraId="4E127ED9" w14:textId="77777777" w:rsidR="005270A6" w:rsidRDefault="00000000">
      <w:r>
        <w:rPr>
          <w:b/>
        </w:rPr>
        <w:t>05/2022 – 12/2022 | ISSO Photo Cataloger/Research Assistant — Texas State University Jacobs, San Marcos, TX</w:t>
      </w:r>
    </w:p>
    <w:p w14:paraId="36992ECA" w14:textId="77777777" w:rsidR="005270A6" w:rsidRDefault="00000000">
      <w:r>
        <w:t>• Georeferenced International Space Station imagery.</w:t>
      </w:r>
      <w:r>
        <w:br/>
        <w:t>• Performed digital image processing and aerial photograph analysis.</w:t>
      </w:r>
      <w:r>
        <w:br/>
        <w:t>• Created training datasets for machine learning models.</w:t>
      </w:r>
    </w:p>
    <w:p w14:paraId="2DA4BAB3" w14:textId="77777777" w:rsidR="005270A6" w:rsidRDefault="00000000">
      <w:r>
        <w:rPr>
          <w:b/>
        </w:rPr>
        <w:t>09/2021 – 05/2022 | Research Assistant — Meadows Center for Water and the Environment, TXST, San Marcos, TX</w:t>
      </w:r>
    </w:p>
    <w:p w14:paraId="239B2B2A" w14:textId="77777777" w:rsidR="005270A6" w:rsidRDefault="00000000">
      <w:r>
        <w:t>• Conducted watershed analysis and supported citizen science education initiatives.</w:t>
      </w:r>
      <w:r>
        <w:br/>
        <w:t>• Designed and maintained GIS databases and field maps.</w:t>
      </w:r>
    </w:p>
    <w:p w14:paraId="12D39E56" w14:textId="77777777" w:rsidR="005270A6" w:rsidRDefault="00000000">
      <w:r>
        <w:rPr>
          <w:b/>
        </w:rPr>
        <w:lastRenderedPageBreak/>
        <w:t>01/2017 – 06/2021 | Geology Lab Technician — Austin Community College, Austin, TX</w:t>
      </w:r>
    </w:p>
    <w:p w14:paraId="5B6E05EF" w14:textId="77777777" w:rsidR="005270A6" w:rsidRDefault="00000000">
      <w:r>
        <w:t>• Provided tutoring and lab support for geology students.</w:t>
      </w:r>
      <w:r>
        <w:br/>
        <w:t>• Enhanced communication, leadership, and technical laboratory skills.</w:t>
      </w:r>
    </w:p>
    <w:p w14:paraId="26E6809C" w14:textId="77777777" w:rsidR="005270A6" w:rsidRDefault="00000000">
      <w:pPr>
        <w:pStyle w:val="Heading1"/>
      </w:pPr>
      <w:r>
        <w:t>Internships</w:t>
      </w:r>
    </w:p>
    <w:p w14:paraId="73E0B1E4" w14:textId="77777777" w:rsidR="005270A6" w:rsidRDefault="00000000">
      <w:r>
        <w:rPr>
          <w:b/>
        </w:rPr>
        <w:t>06/2021 – 02/2022 | GIS Technician Intern — AECOM, San Antonio, TX</w:t>
      </w:r>
    </w:p>
    <w:p w14:paraId="0E157423" w14:textId="77777777" w:rsidR="005270A6" w:rsidRDefault="00000000">
      <w:r>
        <w:t>• Supported civil engineering projects through GIS-based asset management and water system assessments.</w:t>
      </w:r>
      <w:r>
        <w:br/>
        <w:t>• Created field book maps and sustainability models.</w:t>
      </w:r>
    </w:p>
    <w:p w14:paraId="68152360" w14:textId="77777777" w:rsidR="005270A6" w:rsidRDefault="00000000">
      <w:r>
        <w:rPr>
          <w:b/>
        </w:rPr>
        <w:t>10/2022 – 12/2023 | GIS Analyst Intern — Trillium Energy, Houston, TX</w:t>
      </w:r>
    </w:p>
    <w:p w14:paraId="0DFB10B7" w14:textId="77777777" w:rsidR="005270A6" w:rsidRDefault="00000000">
      <w:r>
        <w:t>• Led a team of analysts in building corporate geodatabases.</w:t>
      </w:r>
      <w:r>
        <w:br/>
        <w:t>• Automated GIS workflows through modeling and programming.</w:t>
      </w:r>
      <w:r>
        <w:br/>
        <w:t>• Produced dynamic maps, map books, and map series on tight production schedules.</w:t>
      </w:r>
    </w:p>
    <w:p w14:paraId="73BCF31A" w14:textId="77777777" w:rsidR="005270A6" w:rsidRDefault="00000000">
      <w:pPr>
        <w:pStyle w:val="Heading1"/>
      </w:pPr>
      <w:r>
        <w:t>Education</w:t>
      </w:r>
    </w:p>
    <w:p w14:paraId="32C7163F" w14:textId="77777777" w:rsidR="005270A6" w:rsidRDefault="00000000">
      <w:r>
        <w:rPr>
          <w:b/>
        </w:rPr>
        <w:t>Bachelor of Science in Geography (GIS) — Texas State University, San Marcos, TX</w:t>
      </w:r>
    </w:p>
    <w:p w14:paraId="1AAD34A6" w14:textId="77777777" w:rsidR="005270A6" w:rsidRDefault="00000000">
      <w:r>
        <w:t>Graduated Cum Laude (01/2020 – 12/2022)</w:t>
      </w:r>
    </w:p>
    <w:p w14:paraId="01C97BE8" w14:textId="74E5D5DA" w:rsidR="005270A6" w:rsidRDefault="00000000">
      <w:pPr>
        <w:pStyle w:val="Heading1"/>
      </w:pPr>
      <w:r>
        <w:t xml:space="preserve">Hobbies </w:t>
      </w:r>
      <w:r w:rsidR="0059439D">
        <w:t>&amp;</w:t>
      </w:r>
      <w:r>
        <w:t xml:space="preserve"> Aspirations</w:t>
      </w:r>
    </w:p>
    <w:p w14:paraId="29A31E38" w14:textId="28D35ADB" w:rsidR="005270A6" w:rsidRDefault="00000000">
      <w:r>
        <w:t xml:space="preserve">Beyond geospatial technology, I have a strong passion for aviation. I am a licensed student pilot with 39 hours of flight time and am currently pursuing my FAA Part 107 certification for drone operations. My goal is to </w:t>
      </w:r>
      <w:r w:rsidR="00FB6DA5">
        <w:t xml:space="preserve">help </w:t>
      </w:r>
      <w:r>
        <w:t>bridge the fields of aviation and geospatial science, using UAS technologies to advance mapping, surveying, and environmental monitoring practices.</w:t>
      </w:r>
    </w:p>
    <w:p w14:paraId="71CB00E4" w14:textId="30593DF8" w:rsidR="005270A6" w:rsidRDefault="00000000">
      <w:pPr>
        <w:pStyle w:val="Heading1"/>
      </w:pPr>
      <w:r>
        <w:t xml:space="preserve">Portfolio </w:t>
      </w:r>
      <w:r w:rsidR="0059439D">
        <w:t>&amp;</w:t>
      </w:r>
      <w:r>
        <w:t xml:space="preserve"> Website</w:t>
      </w:r>
    </w:p>
    <w:p w14:paraId="13EE24AA" w14:textId="77777777" w:rsidR="005270A6" w:rsidRDefault="00000000">
      <w:r>
        <w:t>🌐 Website: abwmaps.com</w:t>
      </w:r>
    </w:p>
    <w:p w14:paraId="32014EB9" w14:textId="77777777" w:rsidR="005270A6" w:rsidRDefault="00000000">
      <w:r>
        <w:t>📖 StoryMap: https://storymaps.arcgis.com/stories/cc8220d1b9ac4018800f720573c43658</w:t>
      </w:r>
    </w:p>
    <w:sectPr w:rsidR="005270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4153039">
    <w:abstractNumId w:val="8"/>
  </w:num>
  <w:num w:numId="2" w16cid:durableId="468325222">
    <w:abstractNumId w:val="6"/>
  </w:num>
  <w:num w:numId="3" w16cid:durableId="1760714289">
    <w:abstractNumId w:val="5"/>
  </w:num>
  <w:num w:numId="4" w16cid:durableId="488592028">
    <w:abstractNumId w:val="4"/>
  </w:num>
  <w:num w:numId="5" w16cid:durableId="614291901">
    <w:abstractNumId w:val="7"/>
  </w:num>
  <w:num w:numId="6" w16cid:durableId="548684249">
    <w:abstractNumId w:val="3"/>
  </w:num>
  <w:num w:numId="7" w16cid:durableId="437680962">
    <w:abstractNumId w:val="2"/>
  </w:num>
  <w:num w:numId="8" w16cid:durableId="1445811818">
    <w:abstractNumId w:val="1"/>
  </w:num>
  <w:num w:numId="9" w16cid:durableId="167321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70A6"/>
    <w:rsid w:val="0059439D"/>
    <w:rsid w:val="007444A5"/>
    <w:rsid w:val="00AA1D8D"/>
    <w:rsid w:val="00B37473"/>
    <w:rsid w:val="00B47730"/>
    <w:rsid w:val="00C675E4"/>
    <w:rsid w:val="00CB0664"/>
    <w:rsid w:val="00E77CD5"/>
    <w:rsid w:val="00FB6DA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402FA"/>
  <w14:defaultImageDpi w14:val="300"/>
  <w15:docId w15:val="{D2698C20-A4A5-447B-BEBF-C7C6ADF1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alexander west</cp:lastModifiedBy>
  <cp:revision>4</cp:revision>
  <dcterms:created xsi:type="dcterms:W3CDTF">2025-04-28T22:38:00Z</dcterms:created>
  <dcterms:modified xsi:type="dcterms:W3CDTF">2025-04-29T00:57:00Z</dcterms:modified>
  <cp:category/>
</cp:coreProperties>
</file>